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980"/>
        <w:gridCol w:w="7030"/>
        <w:gridCol w:w="2358"/>
      </w:tblGrid>
      <w:tr>
        <w:tc>
          <w:tcPr>
            <w:tcW w:type="dxa" w:w="98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tcBorders>
              <w:top w:val="nil"/>
              <w:bottom w:val="nil"/>
              <w:start w:val="nil"/>
              <w:end w:val="nil"/>
              <w:insideH w:val="nil"/>
              <w:insideV w:val="nil"/>
            </w:tcBorders>
          </w:tcPr>
          <w:p>
            <w:pPr>
              <w:spacing w:before="0" w:after="0"/>
              <w:jc w:val="left"/>
            </w:pPr>
            <w:r/>
            <w:r>
              <w:drawing>
                <wp:inline xmlns:a="http://schemas.openxmlformats.org/drawingml/2006/main" xmlns:pic="http://schemas.openxmlformats.org/drawingml/2006/picture">
                  <wp:extent cx="512064" cy="526694"/>
                  <wp:docPr id="1" name="Picture 1" descr="Logo Colegio El Tabo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colegio-el-tabo-logo.jpe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64" cy="52669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03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tcBorders>
              <w:top w:val="nil"/>
              <w:bottom w:val="nil"/>
              <w:start w:val="nil"/>
              <w:end w:val="nil"/>
              <w:insideH w:val="nil"/>
              <w:insideV w:val="nil"/>
            </w:tcBorders>
          </w:tcPr>
          <w:p>
            <w:pPr>
              <w:spacing w:before="0" w:after="40"/>
            </w:pPr>
            <w:r/>
            <w:r>
              <w:rPr>
                <w:rFonts w:ascii="Arial" w:hAnsi="Arial"/>
                <w:b/>
                <w:color w:val="062F5B"/>
                <w:sz w:val="30"/>
              </w:rPr>
              <w:t>COLEGIO EL TABO</w:t>
            </w:r>
          </w:p>
          <w:p>
            <w:pPr>
              <w:spacing w:before="0" w:after="0"/>
            </w:pPr>
            <w:r>
              <w:rPr>
                <w:rFonts w:ascii="Arial" w:hAnsi="Arial"/>
                <w:b/>
                <w:color w:val="07549A"/>
                <w:sz w:val="15"/>
              </w:rPr>
              <w:t>CONVIVENCIA EDUCATIVA  ·  RBD 2075-3</w:t>
            </w:r>
          </w:p>
        </w:tc>
        <w:tc>
          <w:tcPr>
            <w:tcW w:type="dxa" w:w="2358"/>
            <w:vAlign w:val="center"/>
            <w:tcMar>
              <w:top w:w="110" w:type="dxa"/>
              <w:start w:w="140" w:type="dxa"/>
              <w:bottom w:w="110" w:type="dxa"/>
              <w:end w:w="140" w:type="dxa"/>
            </w:tcMar>
            <w:tcBorders>
              <w:top w:val="nil"/>
              <w:bottom w:val="nil"/>
              <w:start w:val="nil"/>
              <w:end w:val="nil"/>
              <w:insideH w:val="nil"/>
              <w:insideV w:val="nil"/>
            </w:tcBorders>
            <w:shd w:fill="FFF7D8"/>
          </w:tcPr>
          <w:p>
            <w:pPr>
              <w:spacing w:before="0" w:after="0"/>
              <w:jc w:val="center"/>
            </w:pPr>
            <w:r/>
            <w:r>
              <w:rPr>
                <w:rFonts w:ascii="Arial" w:hAnsi="Arial"/>
                <w:b/>
                <w:color w:val="062F5B"/>
                <w:sz w:val="16"/>
              </w:rPr>
              <w:t>CÓDIGO  RMR-02</w:t>
            </w:r>
          </w:p>
          <w:p>
            <w:pPr>
              <w:spacing w:before="40" w:after="0"/>
              <w:jc w:val="center"/>
            </w:pPr>
            <w:r>
              <w:rPr>
                <w:rFonts w:ascii="Arial" w:hAnsi="Arial"/>
                <w:color w:val="5F7385"/>
                <w:sz w:val="14"/>
              </w:rPr>
              <w:t>VERSIÓN 2026</w:t>
            </w:r>
          </w:p>
        </w:tc>
      </w:tr>
    </w:tbl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10368"/>
      </w:tblGrid>
      <w:tr>
        <w:tc>
          <w:tcPr>
            <w:tcW w:type="dxa" w:w="10368"/>
            <w:vAlign w:val="center"/>
            <w:tcMar>
              <w:top w:w="150" w:type="dxa"/>
              <w:start w:w="190" w:type="dxa"/>
              <w:bottom w:w="150" w:type="dxa"/>
              <w:end w:w="190" w:type="dxa"/>
            </w:tcMar>
            <w:shd w:fill="062F5B"/>
            <w:tcBorders>
              <w:bottom w:val="single" w:sz="18" w:color="FFCF32"/>
            </w:tcBorders>
          </w:tcPr>
          <w:p>
            <w:pPr>
              <w:spacing w:before="0" w:after="0"/>
            </w:pPr>
            <w:r/>
            <w:r>
              <w:rPr>
                <w:rFonts w:ascii="Arial" w:hAnsi="Arial"/>
                <w:b/>
                <w:color w:val="FFFFFF"/>
                <w:sz w:val="32"/>
              </w:rPr>
              <w:t>REGISTRO DE MEDIDAS DE RESGUARDO</w:t>
            </w:r>
          </w:p>
          <w:p>
            <w:pPr>
              <w:spacing w:before="60" w:after="0"/>
            </w:pPr>
            <w:r>
              <w:rPr>
                <w:rFonts w:ascii="Arial" w:hAnsi="Arial"/>
                <w:color w:val="EAF5FB"/>
                <w:sz w:val="17"/>
              </w:rPr>
              <w:t>Planificación, seguimiento y revisión de acciones protectoras</w:t>
            </w:r>
          </w:p>
        </w:tc>
      </w:tr>
    </w:tbl>
    <w:p>
      <w:pPr>
        <w:spacing w:before="0" w:after="0" w:line="140" w:lineRule="exact"/>
      </w:pPr>
      <w:r>
        <w:rPr>
          <w:sz w:val="14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620"/>
        <w:gridCol w:w="9748"/>
      </w:tblGrid>
      <w:tr>
        <w:tc>
          <w:tcPr>
            <w:tcW w:type="dxa" w:w="620"/>
            <w:vAlign w:val="center"/>
            <w:tcMar>
              <w:top w:w="110" w:type="dxa"/>
              <w:start w:w="100" w:type="dxa"/>
              <w:bottom w:w="110" w:type="dxa"/>
              <w:end w:w="100" w:type="dxa"/>
            </w:tcMar>
            <w:shd w:fill="FFCF32"/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062F5B"/>
                <w:sz w:val="24"/>
              </w:rPr>
              <w:t>!</w:t>
            </w:r>
          </w:p>
        </w:tc>
        <w:tc>
          <w:tcPr>
            <w:tcW w:type="dxa" w:w="9748"/>
            <w:vAlign w:val="center"/>
            <w:tcMar>
              <w:top w:w="110" w:type="dxa"/>
              <w:start w:w="150" w:type="dxa"/>
              <w:bottom w:w="110" w:type="dxa"/>
              <w:end w:w="150" w:type="dxa"/>
            </w:tcMar>
            <w:shd w:fill="FFF7D8"/>
          </w:tcPr>
          <w:p>
            <w:pPr>
              <w:spacing w:before="0" w:after="0" w:line="259" w:lineRule="auto"/>
              <w:jc w:val="left"/>
            </w:pPr>
            <w:r>
              <w:rPr>
                <w:rFonts w:ascii="Arial" w:hAnsi="Arial"/>
                <w:b w:val="0"/>
                <w:color w:val="23384D"/>
                <w:sz w:val="16"/>
              </w:rPr>
              <w:t>Las medidas de resguardo buscan proteger y reducir riesgos. Deben ser pertinentes, proporcionales, temporales y revisables; no constituyen por sí mismas una sanción.</w:t>
            </w:r>
          </w:p>
        </w:tc>
      </w:tr>
    </w:tbl>
    <w:p>
      <w:pPr>
        <w:spacing w:before="0" w:after="0" w:line="140" w:lineRule="exact"/>
      </w:pPr>
      <w:r>
        <w:rPr>
          <w:sz w:val="14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680"/>
        <w:gridCol w:w="9688"/>
      </w:tblGrid>
      <w:tr>
        <w:tc>
          <w:tcPr>
            <w:tcW w:type="dxa" w:w="680"/>
            <w:vAlign w:val="center"/>
            <w:tcMar>
              <w:top w:w="90" w:type="dxa"/>
              <w:start w:w="130" w:type="dxa"/>
              <w:bottom w:w="90" w:type="dxa"/>
              <w:end w:w="130" w:type="dxa"/>
            </w:tcMar>
            <w:shd w:fill="FFCF32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062F5B"/>
                <w:sz w:val="18"/>
              </w:rPr>
              <w:t>01</w:t>
            </w:r>
          </w:p>
        </w:tc>
        <w:tc>
          <w:tcPr>
            <w:tcW w:type="dxa" w:w="9688"/>
            <w:vAlign w:val="center"/>
            <w:tcMar>
              <w:top w:w="90" w:type="dxa"/>
              <w:start w:w="130" w:type="dxa"/>
              <w:bottom w:w="90" w:type="dxa"/>
              <w:end w:w="130" w:type="dxa"/>
            </w:tcMar>
            <w:shd w:fill="EAF5FB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>
              <w:rPr>
                <w:rFonts w:ascii="Arial" w:hAnsi="Arial"/>
                <w:b/>
                <w:color w:val="062F5B"/>
                <w:sz w:val="18"/>
              </w:rPr>
              <w:t>IDENTIFICACIÓN Y NECESIDAD DE PROTECCIÓN</w:t>
            </w:r>
          </w:p>
        </w:tc>
      </w:tr>
    </w:tbl>
    <w:p>
      <w:pPr>
        <w:spacing w:before="0" w:after="0" w:line="80" w:lineRule="exact"/>
      </w:pPr>
      <w:r>
        <w:rPr>
          <w:sz w:val="8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2180"/>
        <w:gridCol w:w="3004"/>
        <w:gridCol w:w="2180"/>
        <w:gridCol w:w="3004"/>
      </w:tblGrid>
      <w:tr>
        <w:trPr>
          <w:trHeight w:val="620" w:hRule="atLeast"/>
        </w:trPr>
        <w:tc>
          <w:tcPr>
            <w:tcW w:type="dxa" w:w="2180"/>
            <w:shd w:fill="EAF5FB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/>
                <w:color w:val="062F5B"/>
                <w:sz w:val="16"/>
              </w:rPr>
              <w:t>Folio interno</w:t>
            </w:r>
          </w:p>
        </w:tc>
        <w:tc>
          <w:tcPr>
            <w:tcW w:type="dxa" w:w="3004"/>
            <w:shd w:fill="FFFFFF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5F7385"/>
                <w:sz w:val="17"/>
              </w:rPr>
            </w:r>
          </w:p>
        </w:tc>
        <w:tc>
          <w:tcPr>
            <w:tcW w:type="dxa" w:w="2180"/>
            <w:shd w:fill="EAF5FB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/>
                <w:color w:val="062F5B"/>
                <w:sz w:val="16"/>
              </w:rPr>
              <w:t>Protocolo asociado</w:t>
            </w:r>
          </w:p>
        </w:tc>
        <w:tc>
          <w:tcPr>
            <w:tcW w:type="dxa" w:w="3004"/>
            <w:shd w:fill="FFFFFF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5F7385"/>
                <w:sz w:val="17"/>
              </w:rPr>
            </w:r>
          </w:p>
        </w:tc>
      </w:tr>
      <w:tr>
        <w:trPr>
          <w:trHeight w:val="620" w:hRule="atLeast"/>
        </w:trPr>
        <w:tc>
          <w:tcPr>
            <w:tcW w:type="dxa" w:w="2180"/>
            <w:shd w:fill="EAF5FB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/>
                <w:color w:val="062F5B"/>
                <w:sz w:val="16"/>
              </w:rPr>
              <w:t>Persona protegida</w:t>
            </w:r>
          </w:p>
        </w:tc>
        <w:tc>
          <w:tcPr>
            <w:tcW w:type="dxa" w:w="3004"/>
            <w:shd w:fill="FFFFFF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5F7385"/>
                <w:sz w:val="17"/>
              </w:rPr>
            </w:r>
          </w:p>
        </w:tc>
        <w:tc>
          <w:tcPr>
            <w:tcW w:type="dxa" w:w="2180"/>
            <w:shd w:fill="EAF5FB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/>
                <w:color w:val="062F5B"/>
                <w:sz w:val="16"/>
              </w:rPr>
              <w:t>Curso / estamento</w:t>
            </w:r>
          </w:p>
        </w:tc>
        <w:tc>
          <w:tcPr>
            <w:tcW w:type="dxa" w:w="3004"/>
            <w:shd w:fill="FFFFFF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5F7385"/>
                <w:sz w:val="17"/>
              </w:rPr>
            </w:r>
          </w:p>
        </w:tc>
      </w:tr>
      <w:tr>
        <w:trPr>
          <w:trHeight w:val="620" w:hRule="atLeast"/>
        </w:trPr>
        <w:tc>
          <w:tcPr>
            <w:tcW w:type="dxa" w:w="2180"/>
            <w:shd w:fill="EAF5FB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/>
                <w:color w:val="062F5B"/>
                <w:sz w:val="16"/>
              </w:rPr>
              <w:t>Fecha de inicio</w:t>
            </w:r>
          </w:p>
        </w:tc>
        <w:tc>
          <w:tcPr>
            <w:tcW w:type="dxa" w:w="3004"/>
            <w:shd w:fill="FFFFFF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5F7385"/>
                <w:sz w:val="17"/>
              </w:rPr>
            </w:r>
          </w:p>
        </w:tc>
        <w:tc>
          <w:tcPr>
            <w:tcW w:type="dxa" w:w="2180"/>
            <w:shd w:fill="EAF5FB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/>
                <w:color w:val="062F5B"/>
                <w:sz w:val="16"/>
              </w:rPr>
              <w:t>Responsable del seguimiento</w:t>
            </w:r>
          </w:p>
        </w:tc>
        <w:tc>
          <w:tcPr>
            <w:tcW w:type="dxa" w:w="3004"/>
            <w:shd w:fill="FFFFFF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5F7385"/>
                <w:sz w:val="17"/>
              </w:rPr>
            </w:r>
          </w:p>
        </w:tc>
      </w:tr>
    </w:tbl>
    <w:p>
      <w:pPr>
        <w:spacing w:before="0" w:after="0" w:line="140" w:lineRule="exact"/>
      </w:pPr>
      <w:r>
        <w:rPr>
          <w:sz w:val="14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10368"/>
      </w:tblGrid>
      <w:tr>
        <w:tc>
          <w:tcPr>
            <w:tcW w:type="dxa" w:w="10368"/>
            <w:vAlign w:val="center"/>
            <w:tcMar>
              <w:top w:w="100" w:type="dxa"/>
              <w:start w:w="150" w:type="dxa"/>
              <w:bottom w:w="100" w:type="dxa"/>
              <w:end w:w="150" w:type="dxa"/>
            </w:tcMar>
            <w:shd w:fill="F6F9FB"/>
            <w:tcBorders>
              <w:bottom w:val="single" w:sz="8" w:color="CAD8E3"/>
            </w:tcBorders>
          </w:tcPr>
          <w:p>
            <w:pPr>
              <w:spacing w:before="0" w:after="0"/>
            </w:pPr>
            <w:r/>
            <w:r>
              <w:rPr>
                <w:rFonts w:ascii="Arial" w:hAnsi="Arial"/>
                <w:b/>
                <w:color w:val="062F5B"/>
                <w:sz w:val="17"/>
              </w:rPr>
              <w:t>Necesidad o riesgo que se busca abordar</w:t>
            </w:r>
          </w:p>
        </w:tc>
      </w:tr>
      <w:tr>
        <w:trPr>
          <w:trHeight w:val="440" w:hRule="atLeast"/>
        </w:trPr>
        <w:tc>
          <w:tcPr>
            <w:tcW w:type="dxa" w:w="10368"/>
            <w:vAlign w:val="center"/>
            <w:tcMar>
              <w:top w:w="80" w:type="dxa"/>
              <w:start w:w="150" w:type="dxa"/>
              <w:bottom w:w="80" w:type="dxa"/>
              <w:end w:w="150" w:type="dxa"/>
            </w:tcMar>
            <w:shd w:fill="FFFFFF"/>
            <w:tcBorders>
              <w:bottom w:val="single" w:sz="6" w:color="CAD8E3"/>
            </w:tcBorders>
          </w:tcPr>
          <w:p>
            <w:pPr>
              <w:spacing w:before="0" w:after="0"/>
            </w:pPr>
            <w:r/>
          </w:p>
        </w:tc>
      </w:tr>
      <w:tr>
        <w:trPr>
          <w:trHeight w:val="440" w:hRule="atLeast"/>
        </w:trPr>
        <w:tc>
          <w:tcPr>
            <w:tcW w:type="dxa" w:w="10368"/>
            <w:vAlign w:val="center"/>
            <w:tcMar>
              <w:top w:w="80" w:type="dxa"/>
              <w:start w:w="150" w:type="dxa"/>
              <w:bottom w:w="80" w:type="dxa"/>
              <w:end w:w="150" w:type="dxa"/>
            </w:tcMar>
            <w:shd w:fill="FFFFFF"/>
            <w:tcBorders>
              <w:bottom w:val="single" w:sz="6" w:color="CAD8E3"/>
            </w:tcBorders>
          </w:tcPr>
          <w:p>
            <w:pPr>
              <w:spacing w:before="0" w:after="0"/>
            </w:pPr>
            <w:r/>
          </w:p>
        </w:tc>
      </w:tr>
      <w:tr>
        <w:trPr>
          <w:trHeight w:val="440" w:hRule="atLeast"/>
        </w:trPr>
        <w:tc>
          <w:tcPr>
            <w:tcW w:type="dxa" w:w="10368"/>
            <w:vAlign w:val="center"/>
            <w:tcMar>
              <w:top w:w="80" w:type="dxa"/>
              <w:start w:w="150" w:type="dxa"/>
              <w:bottom w:w="80" w:type="dxa"/>
              <w:end w:w="150" w:type="dxa"/>
            </w:tcMar>
            <w:shd w:fill="FFFFFF"/>
            <w:tcBorders>
              <w:bottom w:val="single" w:sz="6" w:color="CAD8E3"/>
            </w:tcBorders>
          </w:tcPr>
          <w:p>
            <w:pPr>
              <w:spacing w:before="0" w:after="0"/>
            </w:pPr>
            <w:r/>
          </w:p>
        </w:tc>
      </w:tr>
    </w:tbl>
    <w:p>
      <w:pPr>
        <w:spacing w:before="0" w:after="0" w:line="140" w:lineRule="exact"/>
      </w:pPr>
      <w:r>
        <w:rPr>
          <w:sz w:val="14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680"/>
        <w:gridCol w:w="9688"/>
      </w:tblGrid>
      <w:tr>
        <w:tc>
          <w:tcPr>
            <w:tcW w:type="dxa" w:w="680"/>
            <w:vAlign w:val="center"/>
            <w:tcMar>
              <w:top w:w="90" w:type="dxa"/>
              <w:start w:w="130" w:type="dxa"/>
              <w:bottom w:w="90" w:type="dxa"/>
              <w:end w:w="130" w:type="dxa"/>
            </w:tcMar>
            <w:shd w:fill="FFCF32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062F5B"/>
                <w:sz w:val="18"/>
              </w:rPr>
              <w:t>02</w:t>
            </w:r>
          </w:p>
        </w:tc>
        <w:tc>
          <w:tcPr>
            <w:tcW w:type="dxa" w:w="9688"/>
            <w:vAlign w:val="center"/>
            <w:tcMar>
              <w:top w:w="90" w:type="dxa"/>
              <w:start w:w="130" w:type="dxa"/>
              <w:bottom w:w="90" w:type="dxa"/>
              <w:end w:w="130" w:type="dxa"/>
            </w:tcMar>
            <w:shd w:fill="EAF5FB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>
              <w:rPr>
                <w:rFonts w:ascii="Arial" w:hAnsi="Arial"/>
                <w:b/>
                <w:color w:val="062F5B"/>
                <w:sz w:val="18"/>
              </w:rPr>
              <w:t>PLAN DE MEDIDAS</w:t>
            </w:r>
          </w:p>
        </w:tc>
      </w:tr>
    </w:tbl>
    <w:p>
      <w:pPr>
        <w:spacing w:before="0" w:after="0" w:line="80" w:lineRule="exact"/>
      </w:pPr>
      <w:r>
        <w:rPr>
          <w:sz w:val="8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700"/>
        <w:gridCol w:w="2920"/>
        <w:gridCol w:w="1920"/>
        <w:gridCol w:w="1630"/>
        <w:gridCol w:w="3198"/>
      </w:tblGrid>
      <w:tr>
        <w:tc>
          <w:tcPr>
            <w:tcW w:type="dxa" w:w="7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062F5B"/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FFFFFF"/>
                <w:sz w:val="14"/>
              </w:rPr>
              <w:t>N°</w:t>
            </w:r>
          </w:p>
        </w:tc>
        <w:tc>
          <w:tcPr>
            <w:tcW w:type="dxa" w:w="292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062F5B"/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FFFFFF"/>
                <w:sz w:val="14"/>
              </w:rPr>
              <w:t>MEDIDA / ACCIÓN</w:t>
            </w:r>
          </w:p>
        </w:tc>
        <w:tc>
          <w:tcPr>
            <w:tcW w:type="dxa" w:w="192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062F5B"/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FFFFFF"/>
                <w:sz w:val="14"/>
              </w:rPr>
              <w:t>RESPONSABLE</w:t>
            </w:r>
          </w:p>
        </w:tc>
        <w:tc>
          <w:tcPr>
            <w:tcW w:type="dxa" w:w="163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062F5B"/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FFFFFF"/>
                <w:sz w:val="14"/>
              </w:rPr>
              <w:t>PLAZO</w:t>
            </w:r>
          </w:p>
        </w:tc>
        <w:tc>
          <w:tcPr>
            <w:tcW w:type="dxa" w:w="3198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062F5B"/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FFFFFF"/>
                <w:sz w:val="14"/>
              </w:rPr>
              <w:t>INDICADOR O EVIDENCIA</w:t>
            </w:r>
          </w:p>
        </w:tc>
      </w:tr>
      <w:tr>
        <w:trPr>
          <w:trHeight w:val="840" w:hRule="atLeast"/>
        </w:trPr>
        <w:tc>
          <w:tcPr>
            <w:tcW w:type="dxa" w:w="7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/>
                <w:color w:val="07549A"/>
                <w:sz w:val="18"/>
              </w:rPr>
              <w:t>1</w:t>
            </w:r>
          </w:p>
        </w:tc>
        <w:tc>
          <w:tcPr>
            <w:tcW w:type="dxa" w:w="292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192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163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3198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/>
            </w:pPr>
            <w:r/>
          </w:p>
        </w:tc>
      </w:tr>
      <w:tr>
        <w:trPr>
          <w:trHeight w:val="840" w:hRule="atLeast"/>
        </w:trPr>
        <w:tc>
          <w:tcPr>
            <w:tcW w:type="dxa" w:w="7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/>
                <w:color w:val="07549A"/>
                <w:sz w:val="18"/>
              </w:rPr>
              <w:t>2</w:t>
            </w:r>
          </w:p>
        </w:tc>
        <w:tc>
          <w:tcPr>
            <w:tcW w:type="dxa" w:w="292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192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163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3198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/>
            </w:pPr>
            <w:r/>
          </w:p>
        </w:tc>
      </w:tr>
      <w:tr>
        <w:trPr>
          <w:trHeight w:val="840" w:hRule="atLeast"/>
        </w:trPr>
        <w:tc>
          <w:tcPr>
            <w:tcW w:type="dxa" w:w="7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/>
            <w:r>
              <w:rPr>
                <w:rFonts w:ascii="Arial" w:hAnsi="Arial"/>
                <w:b/>
                <w:color w:val="07549A"/>
                <w:sz w:val="18"/>
              </w:rPr>
              <w:t>3</w:t>
            </w:r>
          </w:p>
        </w:tc>
        <w:tc>
          <w:tcPr>
            <w:tcW w:type="dxa" w:w="292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192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163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3198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/>
            </w:pPr>
            <w:r/>
          </w:p>
        </w:tc>
      </w:tr>
    </w:tbl>
    <w:p>
      <w:pPr>
        <w:spacing w:before="0" w:after="0" w:line="140" w:lineRule="exact"/>
      </w:pPr>
      <w:r>
        <w:rPr>
          <w:sz w:val="14"/>
        </w:rPr>
        <w:t xml:space="preserve"> </w:t>
      </w:r>
    </w:p>
    <w:p>
      <w:pPr>
        <w:sectPr>
          <w:headerReference w:type="default" r:id="rId9"/>
          <w:footerReference w:type="default" r:id="rId10"/>
          <w:pgSz w:w="12240" w:h="15840"/>
          <w:pgMar w:top="893" w:right="936" w:bottom="864" w:left="936" w:header="346" w:footer="403" w:gutter="0"/>
          <w:cols w:space="720"/>
          <w:docGrid w:linePitch="360"/>
        </w:sectPr>
      </w:pP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720"/>
        <w:gridCol w:w="7380"/>
        <w:gridCol w:w="2268"/>
      </w:tblGrid>
      <w:tr>
        <w:tc>
          <w:tcPr>
            <w:tcW w:type="dxa" w:w="72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tcBorders>
              <w:top w:val="nil"/>
              <w:bottom w:val="nil"/>
              <w:start w:val="nil"/>
              <w:end w:val="nil"/>
              <w:insideH w:val="nil"/>
              <w:insideV w:val="nil"/>
            </w:tcBorders>
          </w:tcPr>
          <w:p>
            <w:pPr>
              <w:spacing w:before="0" w:after="0"/>
              <w:jc w:val="left"/>
            </w:pPr>
            <w:r/>
            <w:r>
              <w:drawing>
                <wp:inline xmlns:a="http://schemas.openxmlformats.org/drawingml/2006/main" xmlns:pic="http://schemas.openxmlformats.org/drawingml/2006/picture">
                  <wp:extent cx="347472" cy="357400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colegio-el-tabo-logo.jpe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472" cy="357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38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tcBorders>
              <w:top w:val="nil"/>
              <w:bottom w:val="nil"/>
              <w:start w:val="nil"/>
              <w:end w:val="nil"/>
              <w:insideH w:val="nil"/>
              <w:insideV w:val="nil"/>
            </w:tcBorders>
          </w:tcPr>
          <w:p>
            <w:pPr>
              <w:spacing w:before="0" w:after="0"/>
            </w:pPr>
            <w:r/>
            <w:r>
              <w:rPr>
                <w:rFonts w:ascii="Arial" w:hAnsi="Arial"/>
                <w:b/>
                <w:color w:val="062F5B"/>
                <w:sz w:val="24"/>
              </w:rPr>
              <w:t>REGISTRO DE MEDIDAS DE RESGUARDO</w:t>
            </w:r>
          </w:p>
          <w:p>
            <w:pPr>
              <w:spacing w:before="20" w:after="0"/>
            </w:pPr>
            <w:r>
              <w:rPr>
                <w:rFonts w:ascii="Arial" w:hAnsi="Arial"/>
                <w:color w:val="5F7385"/>
                <w:sz w:val="15"/>
              </w:rPr>
              <w:t>Coordinación y seguimiento de acciones protectoras</w:t>
            </w:r>
          </w:p>
        </w:tc>
        <w:tc>
          <w:tcPr>
            <w:tcW w:type="dxa" w:w="2268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tcBorders>
              <w:top w:val="nil"/>
              <w:bottom w:val="nil"/>
              <w:start w:val="nil"/>
              <w:end w:val="nil"/>
              <w:insideH w:val="nil"/>
              <w:insideV w:val="nil"/>
            </w:tcBorders>
            <w:shd w:fill="FFF7D8"/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062F5B"/>
                <w:sz w:val="15"/>
              </w:rPr>
              <w:t>RMR-02  ·  CONTINUACIÓN</w:t>
            </w:r>
          </w:p>
        </w:tc>
      </w:tr>
    </w:tbl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10368"/>
      </w:tblGrid>
      <w:tr>
        <w:tc>
          <w:tcPr>
            <w:tcW w:type="dxa" w:w="10368"/>
            <w:vAlign w:val="center"/>
            <w:tcMar>
              <w:top w:w="40" w:type="dxa"/>
              <w:start w:w="120" w:type="dxa"/>
              <w:bottom w:w="40" w:type="dxa"/>
              <w:end w:w="120" w:type="dxa"/>
            </w:tcMar>
            <w:shd w:fill="062F5B"/>
            <w:tcBorders>
              <w:bottom w:val="single" w:sz="12" w:color="FFCF32"/>
            </w:tcBorders>
          </w:tcPr>
          <w:p>
            <w:pPr>
              <w:spacing w:before="0" w:after="0"/>
            </w:pPr>
            <w:r/>
          </w:p>
        </w:tc>
      </w:tr>
    </w:tbl>
    <w:p>
      <w:pPr>
        <w:spacing w:before="0" w:after="0" w:line="100" w:lineRule="exact"/>
      </w:pPr>
      <w:r>
        <w:rPr>
          <w:sz w:val="10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680"/>
        <w:gridCol w:w="9688"/>
      </w:tblGrid>
      <w:tr>
        <w:tc>
          <w:tcPr>
            <w:tcW w:type="dxa" w:w="680"/>
            <w:vAlign w:val="center"/>
            <w:tcMar>
              <w:top w:w="90" w:type="dxa"/>
              <w:start w:w="130" w:type="dxa"/>
              <w:bottom w:w="90" w:type="dxa"/>
              <w:end w:w="130" w:type="dxa"/>
            </w:tcMar>
            <w:shd w:fill="FFCF32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062F5B"/>
                <w:sz w:val="18"/>
              </w:rPr>
              <w:t>03</w:t>
            </w:r>
          </w:p>
        </w:tc>
        <w:tc>
          <w:tcPr>
            <w:tcW w:type="dxa" w:w="9688"/>
            <w:vAlign w:val="center"/>
            <w:tcMar>
              <w:top w:w="90" w:type="dxa"/>
              <w:start w:w="130" w:type="dxa"/>
              <w:bottom w:w="90" w:type="dxa"/>
              <w:end w:w="130" w:type="dxa"/>
            </w:tcMar>
            <w:shd w:fill="EAF5FB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>
              <w:rPr>
                <w:rFonts w:ascii="Arial" w:hAnsi="Arial"/>
                <w:b/>
                <w:color w:val="062F5B"/>
                <w:sz w:val="18"/>
              </w:rPr>
              <w:t>COORDINACIÓN Y CONSENTIMIENTO</w:t>
            </w:r>
          </w:p>
        </w:tc>
      </w:tr>
    </w:tbl>
    <w:p>
      <w:pPr>
        <w:spacing w:before="0" w:after="0" w:line="80" w:lineRule="exact"/>
      </w:pPr>
      <w:r>
        <w:rPr>
          <w:sz w:val="8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2180"/>
        <w:gridCol w:w="3004"/>
        <w:gridCol w:w="2180"/>
        <w:gridCol w:w="3004"/>
      </w:tblGrid>
      <w:tr>
        <w:trPr>
          <w:trHeight w:val="620" w:hRule="atLeast"/>
        </w:trPr>
        <w:tc>
          <w:tcPr>
            <w:tcW w:type="dxa" w:w="2180"/>
            <w:shd w:fill="EAF5FB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/>
                <w:color w:val="062F5B"/>
                <w:sz w:val="16"/>
              </w:rPr>
              <w:t>Familia / persona informada</w:t>
            </w:r>
          </w:p>
        </w:tc>
        <w:tc>
          <w:tcPr>
            <w:tcW w:type="dxa" w:w="3004"/>
            <w:shd w:fill="FFFFFF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5F7385"/>
                <w:sz w:val="17"/>
              </w:rPr>
            </w:r>
          </w:p>
        </w:tc>
        <w:tc>
          <w:tcPr>
            <w:tcW w:type="dxa" w:w="2180"/>
            <w:shd w:fill="EAF5FB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/>
                <w:color w:val="062F5B"/>
                <w:sz w:val="16"/>
              </w:rPr>
              <w:t>Fecha y medio</w:t>
            </w:r>
          </w:p>
        </w:tc>
        <w:tc>
          <w:tcPr>
            <w:tcW w:type="dxa" w:w="3004"/>
            <w:shd w:fill="FFFFFF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5F7385"/>
                <w:sz w:val="17"/>
              </w:rPr>
            </w:r>
          </w:p>
        </w:tc>
      </w:tr>
      <w:tr>
        <w:trPr>
          <w:trHeight w:val="620" w:hRule="atLeast"/>
        </w:trPr>
        <w:tc>
          <w:tcPr>
            <w:tcW w:type="dxa" w:w="2180"/>
            <w:shd w:fill="EAF5FB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/>
                <w:color w:val="062F5B"/>
                <w:sz w:val="16"/>
              </w:rPr>
              <w:t>Red o profesional externo</w:t>
            </w:r>
          </w:p>
        </w:tc>
        <w:tc>
          <w:tcPr>
            <w:tcW w:type="dxa" w:w="3004"/>
            <w:shd w:fill="FFFFFF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5F7385"/>
                <w:sz w:val="17"/>
              </w:rPr>
            </w:r>
          </w:p>
        </w:tc>
        <w:tc>
          <w:tcPr>
            <w:tcW w:type="dxa" w:w="2180"/>
            <w:shd w:fill="EAF5FB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/>
                <w:color w:val="062F5B"/>
                <w:sz w:val="16"/>
              </w:rPr>
              <w:t>Acuerdo principal</w:t>
            </w:r>
          </w:p>
        </w:tc>
        <w:tc>
          <w:tcPr>
            <w:tcW w:type="dxa" w:w="3004"/>
            <w:shd w:fill="FFFFFF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5F7385"/>
                <w:sz w:val="17"/>
              </w:rPr>
            </w:r>
          </w:p>
        </w:tc>
      </w:tr>
    </w:tbl>
    <w:p>
      <w:pPr>
        <w:spacing w:before="0" w:after="0" w:line="140" w:lineRule="exact"/>
      </w:pPr>
      <w:r>
        <w:rPr>
          <w:sz w:val="14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10368"/>
      </w:tblGrid>
      <w:tr>
        <w:tc>
          <w:tcPr>
            <w:tcW w:type="dxa" w:w="10368"/>
            <w:vAlign w:val="center"/>
            <w:tcMar>
              <w:top w:w="100" w:type="dxa"/>
              <w:start w:w="150" w:type="dxa"/>
              <w:bottom w:w="100" w:type="dxa"/>
              <w:end w:w="150" w:type="dxa"/>
            </w:tcMar>
            <w:shd w:fill="F6F9FB"/>
            <w:tcBorders>
              <w:bottom w:val="single" w:sz="8" w:color="CAD8E3"/>
            </w:tcBorders>
          </w:tcPr>
          <w:p>
            <w:pPr>
              <w:spacing w:before="0" w:after="0"/>
            </w:pPr>
            <w:r/>
            <w:r>
              <w:rPr>
                <w:rFonts w:ascii="Arial" w:hAnsi="Arial"/>
                <w:b/>
                <w:color w:val="062F5B"/>
                <w:sz w:val="17"/>
              </w:rPr>
              <w:t>Acuerdos, observaciones o ajustes razonables definidos</w:t>
            </w:r>
          </w:p>
        </w:tc>
      </w:tr>
      <w:tr>
        <w:trPr>
          <w:trHeight w:val="440" w:hRule="atLeast"/>
        </w:trPr>
        <w:tc>
          <w:tcPr>
            <w:tcW w:type="dxa" w:w="10368"/>
            <w:vAlign w:val="center"/>
            <w:tcMar>
              <w:top w:w="80" w:type="dxa"/>
              <w:start w:w="150" w:type="dxa"/>
              <w:bottom w:w="80" w:type="dxa"/>
              <w:end w:w="150" w:type="dxa"/>
            </w:tcMar>
            <w:shd w:fill="FFFFFF"/>
            <w:tcBorders>
              <w:bottom w:val="single" w:sz="6" w:color="CAD8E3"/>
            </w:tcBorders>
          </w:tcPr>
          <w:p>
            <w:pPr>
              <w:spacing w:before="0" w:after="0"/>
            </w:pPr>
            <w:r/>
          </w:p>
        </w:tc>
      </w:tr>
      <w:tr>
        <w:trPr>
          <w:trHeight w:val="440" w:hRule="atLeast"/>
        </w:trPr>
        <w:tc>
          <w:tcPr>
            <w:tcW w:type="dxa" w:w="10368"/>
            <w:vAlign w:val="center"/>
            <w:tcMar>
              <w:top w:w="80" w:type="dxa"/>
              <w:start w:w="150" w:type="dxa"/>
              <w:bottom w:w="80" w:type="dxa"/>
              <w:end w:w="150" w:type="dxa"/>
            </w:tcMar>
            <w:shd w:fill="FFFFFF"/>
            <w:tcBorders>
              <w:bottom w:val="single" w:sz="6" w:color="CAD8E3"/>
            </w:tcBorders>
          </w:tcPr>
          <w:p>
            <w:pPr>
              <w:spacing w:before="0" w:after="0"/>
            </w:pPr>
            <w:r/>
          </w:p>
        </w:tc>
      </w:tr>
      <w:tr>
        <w:trPr>
          <w:trHeight w:val="440" w:hRule="atLeast"/>
        </w:trPr>
        <w:tc>
          <w:tcPr>
            <w:tcW w:type="dxa" w:w="10368"/>
            <w:vAlign w:val="center"/>
            <w:tcMar>
              <w:top w:w="80" w:type="dxa"/>
              <w:start w:w="150" w:type="dxa"/>
              <w:bottom w:w="80" w:type="dxa"/>
              <w:end w:w="150" w:type="dxa"/>
            </w:tcMar>
            <w:shd w:fill="FFFFFF"/>
            <w:tcBorders>
              <w:bottom w:val="single" w:sz="6" w:color="CAD8E3"/>
            </w:tcBorders>
          </w:tcPr>
          <w:p>
            <w:pPr>
              <w:spacing w:before="0" w:after="0"/>
            </w:pPr>
            <w:r/>
          </w:p>
        </w:tc>
      </w:tr>
    </w:tbl>
    <w:p>
      <w:pPr>
        <w:spacing w:before="0" w:after="0" w:line="140" w:lineRule="exact"/>
      </w:pPr>
      <w:r>
        <w:rPr>
          <w:sz w:val="14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680"/>
        <w:gridCol w:w="9688"/>
      </w:tblGrid>
      <w:tr>
        <w:tc>
          <w:tcPr>
            <w:tcW w:type="dxa" w:w="680"/>
            <w:vAlign w:val="center"/>
            <w:tcMar>
              <w:top w:w="90" w:type="dxa"/>
              <w:start w:w="130" w:type="dxa"/>
              <w:bottom w:w="90" w:type="dxa"/>
              <w:end w:w="130" w:type="dxa"/>
            </w:tcMar>
            <w:shd w:fill="FFCF32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062F5B"/>
                <w:sz w:val="18"/>
              </w:rPr>
              <w:t>04</w:t>
            </w:r>
          </w:p>
        </w:tc>
        <w:tc>
          <w:tcPr>
            <w:tcW w:type="dxa" w:w="9688"/>
            <w:vAlign w:val="center"/>
            <w:tcMar>
              <w:top w:w="90" w:type="dxa"/>
              <w:start w:w="130" w:type="dxa"/>
              <w:bottom w:w="90" w:type="dxa"/>
              <w:end w:w="130" w:type="dxa"/>
            </w:tcMar>
            <w:shd w:fill="EAF5FB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>
              <w:rPr>
                <w:rFonts w:ascii="Arial" w:hAnsi="Arial"/>
                <w:b/>
                <w:color w:val="062F5B"/>
                <w:sz w:val="18"/>
              </w:rPr>
              <w:t>BITÁCORA DE SEGUIMIENTO</w:t>
            </w:r>
          </w:p>
        </w:tc>
      </w:tr>
    </w:tbl>
    <w:p>
      <w:pPr>
        <w:spacing w:before="0" w:after="0" w:line="80" w:lineRule="exact"/>
      </w:pPr>
      <w:r>
        <w:rPr>
          <w:sz w:val="8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1500"/>
        <w:gridCol w:w="2500"/>
        <w:gridCol w:w="2740"/>
        <w:gridCol w:w="1650"/>
        <w:gridCol w:w="1978"/>
      </w:tblGrid>
      <w:tr>
        <w:tc>
          <w:tcPr>
            <w:tcW w:type="dxa" w:w="15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062F5B"/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FFFFFF"/>
                <w:sz w:val="14"/>
              </w:rPr>
              <w:t>FECHA</w:t>
            </w:r>
          </w:p>
        </w:tc>
        <w:tc>
          <w:tcPr>
            <w:tcW w:type="dxa" w:w="25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062F5B"/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FFFFFF"/>
                <w:sz w:val="14"/>
              </w:rPr>
              <w:t>MEDIDA REVISADA</w:t>
            </w:r>
          </w:p>
        </w:tc>
        <w:tc>
          <w:tcPr>
            <w:tcW w:type="dxa" w:w="274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062F5B"/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FFFFFF"/>
                <w:sz w:val="14"/>
              </w:rPr>
              <w:t>RESULTADO / EVIDENCIA</w:t>
            </w:r>
          </w:p>
        </w:tc>
        <w:tc>
          <w:tcPr>
            <w:tcW w:type="dxa" w:w="165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062F5B"/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FFFFFF"/>
                <w:sz w:val="14"/>
              </w:rPr>
              <w:t>ESTADO</w:t>
            </w:r>
          </w:p>
        </w:tc>
        <w:tc>
          <w:tcPr>
            <w:tcW w:type="dxa" w:w="1978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062F5B"/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FFFFFF"/>
                <w:sz w:val="14"/>
              </w:rPr>
              <w:t>RESPONSABLE</w:t>
            </w:r>
          </w:p>
        </w:tc>
      </w:tr>
      <w:tr>
        <w:trPr>
          <w:trHeight w:val="640" w:hRule="atLeast"/>
        </w:trPr>
        <w:tc>
          <w:tcPr>
            <w:tcW w:type="dxa" w:w="15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5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74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165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5F7385"/>
                <w:sz w:val="14"/>
              </w:rPr>
              <w:t>☐ Cumple</w:t>
              <w:br/>
              <w:t>☐ Ajustar</w:t>
              <w:br/>
              <w:t>☐ Pendiente</w:t>
            </w:r>
          </w:p>
        </w:tc>
        <w:tc>
          <w:tcPr>
            <w:tcW w:type="dxa" w:w="1978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/>
            </w:pPr>
            <w:r/>
          </w:p>
        </w:tc>
      </w:tr>
      <w:tr>
        <w:trPr>
          <w:trHeight w:val="640" w:hRule="atLeast"/>
        </w:trPr>
        <w:tc>
          <w:tcPr>
            <w:tcW w:type="dxa" w:w="15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5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74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165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5F7385"/>
                <w:sz w:val="14"/>
              </w:rPr>
              <w:t>☐ Cumple</w:t>
              <w:br/>
              <w:t>☐ Ajustar</w:t>
              <w:br/>
              <w:t>☐ Pendiente</w:t>
            </w:r>
          </w:p>
        </w:tc>
        <w:tc>
          <w:tcPr>
            <w:tcW w:type="dxa" w:w="1978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/>
            </w:pPr>
            <w:r/>
          </w:p>
        </w:tc>
      </w:tr>
      <w:tr>
        <w:trPr>
          <w:trHeight w:val="640" w:hRule="atLeast"/>
        </w:trPr>
        <w:tc>
          <w:tcPr>
            <w:tcW w:type="dxa" w:w="15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5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74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165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5F7385"/>
                <w:sz w:val="14"/>
              </w:rPr>
              <w:t>☐ Cumple</w:t>
              <w:br/>
              <w:t>☐ Ajustar</w:t>
              <w:br/>
              <w:t>☐ Pendiente</w:t>
            </w:r>
          </w:p>
        </w:tc>
        <w:tc>
          <w:tcPr>
            <w:tcW w:type="dxa" w:w="1978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/>
            </w:pPr>
            <w:r/>
          </w:p>
        </w:tc>
      </w:tr>
      <w:tr>
        <w:trPr>
          <w:trHeight w:val="640" w:hRule="atLeast"/>
        </w:trPr>
        <w:tc>
          <w:tcPr>
            <w:tcW w:type="dxa" w:w="15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5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74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165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5F7385"/>
                <w:sz w:val="14"/>
              </w:rPr>
              <w:t>☐ Cumple</w:t>
              <w:br/>
              <w:t>☐ Ajustar</w:t>
              <w:br/>
              <w:t>☐ Pendiente</w:t>
            </w:r>
          </w:p>
        </w:tc>
        <w:tc>
          <w:tcPr>
            <w:tcW w:type="dxa" w:w="1978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/>
            </w:pPr>
            <w:r/>
          </w:p>
        </w:tc>
      </w:tr>
      <w:tr>
        <w:trPr>
          <w:trHeight w:val="640" w:hRule="atLeast"/>
        </w:trPr>
        <w:tc>
          <w:tcPr>
            <w:tcW w:type="dxa" w:w="15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5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74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165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5F7385"/>
                <w:sz w:val="14"/>
              </w:rPr>
              <w:t>☐ Cumple</w:t>
              <w:br/>
              <w:t>☐ Ajustar</w:t>
              <w:br/>
              <w:t>☐ Pendiente</w:t>
            </w:r>
          </w:p>
        </w:tc>
        <w:tc>
          <w:tcPr>
            <w:tcW w:type="dxa" w:w="1978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/>
            </w:pPr>
            <w:r/>
          </w:p>
        </w:tc>
      </w:tr>
    </w:tbl>
    <w:p>
      <w:pPr>
        <w:spacing w:before="0" w:after="0" w:line="160" w:lineRule="exact"/>
      </w:pPr>
      <w:r>
        <w:rPr>
          <w:sz w:val="16"/>
        </w:rPr>
        <w:t xml:space="preserve"> </w:t>
      </w:r>
    </w:p>
    <w:p>
      <w:pPr>
        <w:sectPr>
          <w:pgSz w:w="12240" w:h="15840"/>
          <w:pgMar w:top="893" w:right="936" w:bottom="864" w:left="936" w:header="346" w:footer="403" w:gutter="0"/>
          <w:cols w:space="720"/>
          <w:docGrid w:linePitch="360"/>
        </w:sectPr>
      </w:pP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720"/>
        <w:gridCol w:w="7380"/>
        <w:gridCol w:w="2268"/>
      </w:tblGrid>
      <w:tr>
        <w:tc>
          <w:tcPr>
            <w:tcW w:type="dxa" w:w="72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tcBorders>
              <w:top w:val="nil"/>
              <w:bottom w:val="nil"/>
              <w:start w:val="nil"/>
              <w:end w:val="nil"/>
              <w:insideH w:val="nil"/>
              <w:insideV w:val="nil"/>
            </w:tcBorders>
          </w:tcPr>
          <w:p>
            <w:pPr>
              <w:spacing w:before="0" w:after="0"/>
              <w:jc w:val="left"/>
            </w:pPr>
            <w:r/>
            <w:r>
              <w:drawing>
                <wp:inline xmlns:a="http://schemas.openxmlformats.org/drawingml/2006/main" xmlns:pic="http://schemas.openxmlformats.org/drawingml/2006/picture">
                  <wp:extent cx="347472" cy="357400"/>
                  <wp:docPr id="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colegio-el-tabo-logo.jpe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472" cy="357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38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tcBorders>
              <w:top w:val="nil"/>
              <w:bottom w:val="nil"/>
              <w:start w:val="nil"/>
              <w:end w:val="nil"/>
              <w:insideH w:val="nil"/>
              <w:insideV w:val="nil"/>
            </w:tcBorders>
          </w:tcPr>
          <w:p>
            <w:pPr>
              <w:spacing w:before="0" w:after="0"/>
            </w:pPr>
            <w:r/>
            <w:r>
              <w:rPr>
                <w:rFonts w:ascii="Arial" w:hAnsi="Arial"/>
                <w:b/>
                <w:color w:val="062F5B"/>
                <w:sz w:val="24"/>
              </w:rPr>
              <w:t>REGISTRO DE MEDIDAS DE RESGUARDO</w:t>
            </w:r>
          </w:p>
          <w:p>
            <w:pPr>
              <w:spacing w:before="20" w:after="0"/>
            </w:pPr>
            <w:r>
              <w:rPr>
                <w:rFonts w:ascii="Arial" w:hAnsi="Arial"/>
                <w:color w:val="5F7385"/>
                <w:sz w:val="15"/>
              </w:rPr>
              <w:t>Revisión, comunicación y cierre del plan</w:t>
            </w:r>
          </w:p>
        </w:tc>
        <w:tc>
          <w:tcPr>
            <w:tcW w:type="dxa" w:w="2268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tcBorders>
              <w:top w:val="nil"/>
              <w:bottom w:val="nil"/>
              <w:start w:val="nil"/>
              <w:end w:val="nil"/>
              <w:insideH w:val="nil"/>
              <w:insideV w:val="nil"/>
            </w:tcBorders>
            <w:shd w:fill="FFF7D8"/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062F5B"/>
                <w:sz w:val="15"/>
              </w:rPr>
              <w:t>RMR-02  ·  CONTINUACIÓN</w:t>
            </w:r>
          </w:p>
        </w:tc>
      </w:tr>
    </w:tbl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10368"/>
      </w:tblGrid>
      <w:tr>
        <w:tc>
          <w:tcPr>
            <w:tcW w:type="dxa" w:w="10368"/>
            <w:vAlign w:val="center"/>
            <w:tcMar>
              <w:top w:w="40" w:type="dxa"/>
              <w:start w:w="120" w:type="dxa"/>
              <w:bottom w:w="40" w:type="dxa"/>
              <w:end w:w="120" w:type="dxa"/>
            </w:tcMar>
            <w:shd w:fill="062F5B"/>
            <w:tcBorders>
              <w:bottom w:val="single" w:sz="12" w:color="FFCF32"/>
            </w:tcBorders>
          </w:tcPr>
          <w:p>
            <w:pPr>
              <w:spacing w:before="0" w:after="0"/>
            </w:pPr>
            <w:r/>
          </w:p>
        </w:tc>
      </w:tr>
    </w:tbl>
    <w:p>
      <w:pPr>
        <w:spacing w:before="0" w:after="0" w:line="100" w:lineRule="exact"/>
      </w:pPr>
      <w:r>
        <w:rPr>
          <w:sz w:val="10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680"/>
        <w:gridCol w:w="9688"/>
      </w:tblGrid>
      <w:tr>
        <w:tc>
          <w:tcPr>
            <w:tcW w:type="dxa" w:w="680"/>
            <w:vAlign w:val="center"/>
            <w:tcMar>
              <w:top w:w="90" w:type="dxa"/>
              <w:start w:w="130" w:type="dxa"/>
              <w:bottom w:w="90" w:type="dxa"/>
              <w:end w:w="130" w:type="dxa"/>
            </w:tcMar>
            <w:shd w:fill="FFCF32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062F5B"/>
                <w:sz w:val="18"/>
              </w:rPr>
              <w:t>05</w:t>
            </w:r>
          </w:p>
        </w:tc>
        <w:tc>
          <w:tcPr>
            <w:tcW w:type="dxa" w:w="9688"/>
            <w:vAlign w:val="center"/>
            <w:tcMar>
              <w:top w:w="90" w:type="dxa"/>
              <w:start w:w="130" w:type="dxa"/>
              <w:bottom w:w="90" w:type="dxa"/>
              <w:end w:w="130" w:type="dxa"/>
            </w:tcMar>
            <w:shd w:fill="EAF5FB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>
              <w:rPr>
                <w:rFonts w:ascii="Arial" w:hAnsi="Arial"/>
                <w:b/>
                <w:color w:val="062F5B"/>
                <w:sz w:val="18"/>
              </w:rPr>
              <w:t>REVISIÓN DEL PLAN</w:t>
            </w:r>
          </w:p>
        </w:tc>
      </w:tr>
    </w:tbl>
    <w:p>
      <w:pPr>
        <w:spacing w:before="0" w:after="0" w:line="80" w:lineRule="exact"/>
      </w:pPr>
      <w:r>
        <w:rPr>
          <w:sz w:val="8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3000"/>
        <w:gridCol w:w="7368"/>
      </w:tblGrid>
      <w:tr>
        <w:trPr>
          <w:trHeight w:val="600" w:hRule="atLeast"/>
        </w:trPr>
        <w:tc>
          <w:tcPr>
            <w:tcW w:type="dxa" w:w="30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EAF5FB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>
              <w:rPr>
                <w:rFonts w:ascii="Arial" w:hAnsi="Arial"/>
                <w:b/>
                <w:color w:val="062F5B"/>
                <w:sz w:val="16"/>
              </w:rPr>
              <w:t>Decisión de revisión</w:t>
            </w:r>
          </w:p>
        </w:tc>
        <w:tc>
          <w:tcPr>
            <w:tcW w:type="dxa" w:w="7368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>
              <w:rPr>
                <w:rFonts w:ascii="Arial" w:hAnsi="Arial"/>
                <w:b w:val="0"/>
                <w:color w:val="23384D"/>
                <w:sz w:val="18"/>
              </w:rPr>
              <w:t>☐ Mantener     ☐ Modificar     ☐ Ampliar     ☐ Cerrar</w:t>
            </w:r>
          </w:p>
        </w:tc>
      </w:tr>
    </w:tbl>
    <w:p>
      <w:pPr>
        <w:spacing w:before="0" w:after="0" w:line="120" w:lineRule="exact"/>
      </w:pPr>
      <w:r>
        <w:rPr>
          <w:sz w:val="12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10368"/>
      </w:tblGrid>
      <w:tr>
        <w:tc>
          <w:tcPr>
            <w:tcW w:type="dxa" w:w="10368"/>
            <w:vAlign w:val="center"/>
            <w:tcMar>
              <w:top w:w="100" w:type="dxa"/>
              <w:start w:w="150" w:type="dxa"/>
              <w:bottom w:w="100" w:type="dxa"/>
              <w:end w:w="150" w:type="dxa"/>
            </w:tcMar>
            <w:shd w:fill="F6F9FB"/>
            <w:tcBorders>
              <w:bottom w:val="single" w:sz="8" w:color="CAD8E3"/>
            </w:tcBorders>
          </w:tcPr>
          <w:p>
            <w:pPr>
              <w:spacing w:before="0" w:after="0"/>
            </w:pPr>
            <w:r/>
            <w:r>
              <w:rPr>
                <w:rFonts w:ascii="Arial" w:hAnsi="Arial"/>
                <w:b/>
                <w:color w:val="062F5B"/>
                <w:sz w:val="17"/>
              </w:rPr>
              <w:t>Fundamento de la decisión y medidas que continúan</w:t>
            </w:r>
          </w:p>
        </w:tc>
      </w:tr>
      <w:tr>
        <w:trPr>
          <w:trHeight w:val="440" w:hRule="atLeast"/>
        </w:trPr>
        <w:tc>
          <w:tcPr>
            <w:tcW w:type="dxa" w:w="10368"/>
            <w:vAlign w:val="center"/>
            <w:tcMar>
              <w:top w:w="80" w:type="dxa"/>
              <w:start w:w="150" w:type="dxa"/>
              <w:bottom w:w="80" w:type="dxa"/>
              <w:end w:w="150" w:type="dxa"/>
            </w:tcMar>
            <w:shd w:fill="FFFFFF"/>
            <w:tcBorders>
              <w:bottom w:val="single" w:sz="6" w:color="CAD8E3"/>
            </w:tcBorders>
          </w:tcPr>
          <w:p>
            <w:pPr>
              <w:spacing w:before="0" w:after="0"/>
            </w:pPr>
            <w:r/>
          </w:p>
        </w:tc>
      </w:tr>
      <w:tr>
        <w:trPr>
          <w:trHeight w:val="440" w:hRule="atLeast"/>
        </w:trPr>
        <w:tc>
          <w:tcPr>
            <w:tcW w:type="dxa" w:w="10368"/>
            <w:vAlign w:val="center"/>
            <w:tcMar>
              <w:top w:w="80" w:type="dxa"/>
              <w:start w:w="150" w:type="dxa"/>
              <w:bottom w:w="80" w:type="dxa"/>
              <w:end w:w="150" w:type="dxa"/>
            </w:tcMar>
            <w:shd w:fill="FFFFFF"/>
            <w:tcBorders>
              <w:bottom w:val="single" w:sz="6" w:color="CAD8E3"/>
            </w:tcBorders>
          </w:tcPr>
          <w:p>
            <w:pPr>
              <w:spacing w:before="0" w:after="0"/>
            </w:pPr>
            <w:r/>
          </w:p>
        </w:tc>
      </w:tr>
    </w:tbl>
    <w:p>
      <w:pPr>
        <w:spacing w:before="0" w:after="0" w:line="140" w:lineRule="exact"/>
      </w:pPr>
      <w:r>
        <w:rPr>
          <w:sz w:val="14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2180"/>
        <w:gridCol w:w="3004"/>
        <w:gridCol w:w="2180"/>
        <w:gridCol w:w="3004"/>
      </w:tblGrid>
      <w:tr>
        <w:trPr>
          <w:trHeight w:val="640" w:hRule="atLeast"/>
        </w:trPr>
        <w:tc>
          <w:tcPr>
            <w:tcW w:type="dxa" w:w="2180"/>
            <w:shd w:fill="EAF5FB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/>
                <w:color w:val="062F5B"/>
                <w:sz w:val="16"/>
              </w:rPr>
              <w:t>Próxima revisión</w:t>
            </w:r>
          </w:p>
        </w:tc>
        <w:tc>
          <w:tcPr>
            <w:tcW w:type="dxa" w:w="3004"/>
            <w:shd w:fill="FFFFFF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5F7385"/>
                <w:sz w:val="17"/>
              </w:rPr>
            </w:r>
          </w:p>
        </w:tc>
        <w:tc>
          <w:tcPr>
            <w:tcW w:type="dxa" w:w="2180"/>
            <w:shd w:fill="EAF5FB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/>
                <w:color w:val="062F5B"/>
                <w:sz w:val="16"/>
              </w:rPr>
              <w:t>Fecha efectiva de cierre</w:t>
            </w:r>
          </w:p>
        </w:tc>
        <w:tc>
          <w:tcPr>
            <w:tcW w:type="dxa" w:w="3004"/>
            <w:shd w:fill="FFFFFF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5F7385"/>
                <w:sz w:val="17"/>
              </w:rPr>
            </w:r>
          </w:p>
        </w:tc>
      </w:tr>
      <w:tr>
        <w:trPr>
          <w:trHeight w:val="640" w:hRule="atLeast"/>
        </w:trPr>
        <w:tc>
          <w:tcPr>
            <w:tcW w:type="dxa" w:w="2180"/>
            <w:shd w:fill="EAF5FB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/>
                <w:color w:val="062F5B"/>
                <w:sz w:val="16"/>
              </w:rPr>
              <w:t>Comunicación de la decisión</w:t>
            </w:r>
          </w:p>
        </w:tc>
        <w:tc>
          <w:tcPr>
            <w:tcW w:type="dxa" w:w="3004"/>
            <w:shd w:fill="FFFFFF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5F7385"/>
                <w:sz w:val="17"/>
              </w:rPr>
              <w:t>☐ Familia  ☐ Estudiante  ☐ Equipo  ☐ Red</w:t>
            </w:r>
          </w:p>
        </w:tc>
        <w:tc>
          <w:tcPr>
            <w:tcW w:type="dxa" w:w="2180"/>
            <w:shd w:fill="EAF5FB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/>
                <w:color w:val="062F5B"/>
                <w:sz w:val="16"/>
              </w:rPr>
              <w:t>Fecha</w:t>
            </w:r>
          </w:p>
        </w:tc>
        <w:tc>
          <w:tcPr>
            <w:tcW w:type="dxa" w:w="3004"/>
            <w:shd w:fill="FFFFFF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5F7385"/>
                <w:sz w:val="17"/>
              </w:rPr>
            </w:r>
          </w:p>
        </w:tc>
      </w:tr>
    </w:tbl>
    <w:p>
      <w:pPr>
        <w:spacing w:before="0" w:after="0" w:line="140" w:lineRule="exact"/>
      </w:pPr>
      <w:r>
        <w:rPr>
          <w:sz w:val="14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3456"/>
        <w:gridCol w:w="3456"/>
        <w:gridCol w:w="3456"/>
      </w:tblGrid>
      <w:tr>
        <w:trPr>
          <w:trHeight w:val="600" w:hRule="atLeast"/>
          <w:trHeight w:val="600" w:hRule="atLeast"/>
          <w:trHeight w:val="600" w:hRule="atLeast"/>
        </w:trPr>
        <w:tc>
          <w:tcPr>
            <w:tcW w:type="dxa" w:w="3456"/>
            <w:vAlign w:val="center"/>
            <w:tcMar>
              <w:top w:w="240" w:type="dxa"/>
              <w:start w:w="180" w:type="dxa"/>
              <w:bottom w:w="60" w:type="dxa"/>
              <w:end w:w="180" w:type="dxa"/>
            </w:tcMar>
            <w:tcBorders>
              <w:top w:val="nil"/>
              <w:bottom w:val="single" w:sz="8" w:color="062F5B"/>
              <w:start w:val="nil"/>
              <w:end w:val="nil"/>
              <w:insideH w:val="nil"/>
              <w:insideV w:val="nil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3456"/>
            <w:vAlign w:val="center"/>
            <w:tcMar>
              <w:top w:w="240" w:type="dxa"/>
              <w:start w:w="180" w:type="dxa"/>
              <w:bottom w:w="60" w:type="dxa"/>
              <w:end w:w="180" w:type="dxa"/>
            </w:tcMar>
            <w:tcBorders>
              <w:top w:val="nil"/>
              <w:bottom w:val="single" w:sz="8" w:color="062F5B"/>
              <w:start w:val="nil"/>
              <w:end w:val="nil"/>
              <w:insideH w:val="nil"/>
              <w:insideV w:val="nil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3456"/>
            <w:vAlign w:val="center"/>
            <w:tcMar>
              <w:top w:w="240" w:type="dxa"/>
              <w:start w:w="180" w:type="dxa"/>
              <w:bottom w:w="60" w:type="dxa"/>
              <w:end w:w="180" w:type="dxa"/>
            </w:tcMar>
            <w:tcBorders>
              <w:top w:val="nil"/>
              <w:bottom w:val="single" w:sz="8" w:color="062F5B"/>
              <w:start w:val="nil"/>
              <w:end w:val="nil"/>
              <w:insideH w:val="nil"/>
              <w:insideV w:val="nil"/>
            </w:tcBorders>
          </w:tcPr>
          <w:p>
            <w:pPr>
              <w:spacing w:before="0" w:after="0"/>
            </w:pPr>
            <w:r/>
          </w:p>
        </w:tc>
      </w:tr>
      <w:tr>
        <w:tc>
          <w:tcPr>
            <w:tcW w:type="dxa" w:w="3456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tcBorders>
              <w:top w:val="nil"/>
              <w:bottom w:val="nil"/>
              <w:start w:val="nil"/>
              <w:end w:val="nil"/>
              <w:insideH w:val="nil"/>
              <w:insideV w:val="nil"/>
            </w:tcBorders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062F5B"/>
                <w:sz w:val="15"/>
              </w:rPr>
              <w:t>Responsable de seguimiento</w:t>
            </w:r>
          </w:p>
        </w:tc>
        <w:tc>
          <w:tcPr>
            <w:tcW w:type="dxa" w:w="3456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tcBorders>
              <w:top w:val="nil"/>
              <w:bottom w:val="nil"/>
              <w:start w:val="nil"/>
              <w:end w:val="nil"/>
              <w:insideH w:val="nil"/>
              <w:insideV w:val="nil"/>
            </w:tcBorders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062F5B"/>
                <w:sz w:val="15"/>
              </w:rPr>
              <w:t>Coordinación de Convivencia</w:t>
            </w:r>
          </w:p>
        </w:tc>
        <w:tc>
          <w:tcPr>
            <w:tcW w:type="dxa" w:w="3456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tcBorders>
              <w:top w:val="nil"/>
              <w:bottom w:val="nil"/>
              <w:start w:val="nil"/>
              <w:end w:val="nil"/>
              <w:insideH w:val="nil"/>
              <w:insideV w:val="nil"/>
            </w:tcBorders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062F5B"/>
                <w:sz w:val="15"/>
              </w:rPr>
              <w:t>Dirección / Inspectoría General</w:t>
            </w:r>
          </w:p>
        </w:tc>
      </w:tr>
    </w:tbl>
    <w:p>
      <w:pPr>
        <w:spacing w:before="0" w:after="0" w:line="100" w:lineRule="exact"/>
      </w:pPr>
      <w:r>
        <w:rPr>
          <w:sz w:val="10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620"/>
        <w:gridCol w:w="9748"/>
      </w:tblGrid>
      <w:tr>
        <w:tc>
          <w:tcPr>
            <w:tcW w:type="dxa" w:w="620"/>
            <w:vAlign w:val="center"/>
            <w:tcMar>
              <w:top w:w="110" w:type="dxa"/>
              <w:start w:w="100" w:type="dxa"/>
              <w:bottom w:w="110" w:type="dxa"/>
              <w:end w:w="100" w:type="dxa"/>
            </w:tcMar>
            <w:shd w:fill="FFCF32"/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062F5B"/>
                <w:sz w:val="24"/>
              </w:rPr>
              <w:t>!</w:t>
            </w:r>
          </w:p>
        </w:tc>
        <w:tc>
          <w:tcPr>
            <w:tcW w:type="dxa" w:w="9748"/>
            <w:vAlign w:val="center"/>
            <w:tcMar>
              <w:top w:w="110" w:type="dxa"/>
              <w:start w:w="150" w:type="dxa"/>
              <w:bottom w:w="110" w:type="dxa"/>
              <w:end w:w="150" w:type="dxa"/>
            </w:tcMar>
            <w:shd w:fill="EAF5FB"/>
          </w:tcPr>
          <w:p>
            <w:pPr>
              <w:spacing w:before="0" w:after="0" w:line="259" w:lineRule="auto"/>
              <w:jc w:val="left"/>
            </w:pPr>
            <w:r>
              <w:rPr>
                <w:rFonts w:ascii="Arial" w:hAnsi="Arial"/>
                <w:b w:val="0"/>
                <w:color w:val="23384D"/>
                <w:sz w:val="16"/>
              </w:rPr>
              <w:t>Cierre: verifique que las medidas cumplidas, modificadas o pendientes queden respaldadas en el expediente institucional.</w:t>
            </w:r>
          </w:p>
        </w:tc>
      </w:tr>
    </w:tbl>
    <w:p>
      <w:pPr>
        <w:spacing w:before="0" w:after="0" w:line="140" w:lineRule="exact"/>
      </w:pPr>
      <w:r>
        <w:rPr>
          <w:sz w:val="14"/>
        </w:rPr>
        <w:t xml:space="preserve"> </w:t>
      </w:r>
    </w:p>
    <w:sectPr w:rsidR="00FC693F" w:rsidRPr="0006063C" w:rsidSect="00034616">
      <w:pgSz w:w="12240" w:h="15840"/>
      <w:pgMar w:top="893" w:right="936" w:bottom="864" w:left="936" w:header="346" w:footer="40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/>
      <w:jc w:val="center"/>
    </w:pPr>
    <w:r>
      <w:rPr>
        <w:rFonts w:ascii="Arial" w:hAnsi="Arial"/>
        <w:color w:val="5F7385"/>
        <w:sz w:val="15"/>
      </w:rPr>
      <w:t xml:space="preserve">Uso interno · Documento asociado al RICE 2026  |  </w:t>
    </w:r>
    <w:r>
      <w:rPr>
        <w:rFonts w:ascii="Arial" w:hAnsi="Arial"/>
        <w:color w:val="5F7385"/>
        <w:sz w:val="15"/>
      </w:rPr>
      <w:fldChar w:fldCharType="begin"/>
      <w:instrText xml:space="preserve">PAGE</w:instrText>
      <w:fldChar w:fldCharType="separate"/>
      <w:t>1</w:t>
      <w:fldChar w:fldCharType="end"/>
    </w:r>
    <w:r>
      <w:rPr>
        <w:rFonts w:ascii="Arial" w:hAnsi="Arial"/>
        <w:color w:val="5F7385"/>
        <w:sz w:val="15"/>
      </w:rPr>
      <w:t xml:space="preserve"> de </w:t>
    </w:r>
    <w:r>
      <w:rPr>
        <w:rFonts w:ascii="Arial" w:hAnsi="Arial"/>
        <w:color w:val="5F7385"/>
        <w:sz w:val="15"/>
      </w:rPr>
      <w:fldChar w:fldCharType="begin"/>
      <w:instrText xml:space="preserve">NUMPAGES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>
      <w:rPr>
        <w:rFonts w:ascii="Arial" w:hAnsi="Arial"/>
        <w:b/>
        <w:color w:val="5F7385"/>
        <w:sz w:val="15"/>
      </w:rPr>
      <w:t>COLEGIO EL TABO  ·  CONVIVENCIA EDUCATIVA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Arial" w:hAnsi="Arial"/>
      <w:color w:val="23384D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Arial" w:hAnsi="Arial"/>
      <w:b/>
      <w:bCs/>
      <w:color w:val="062F5B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 w:ascii="Arial" w:hAnsi="Arial"/>
      <w:b/>
      <w:bCs/>
      <w:color w:val="0754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Arial" w:hAnsi="Arial"/>
      <w:b/>
      <w:bCs/>
      <w:color w:val="062F5B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